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孩子，为你自己读书  你的美好未来都在书里</w:t>
      </w:r>
    </w:p>
    <w:p>
      <w:r>
        <w:rPr>
          <w:rFonts w:ascii="宋体" w:hAnsi="宋体" w:eastAsia="宋体"/>
          <w:sz w:val="24"/>
        </w:rPr>
        <w:t>徐可夫编著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孩子，为你自己读书  你的美好未来都在书里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本书出售、求购地址：https://www.jiaokey.com/book/detail/14714534.html</w:t>
      </w:r>
    </w:p>
    <w:p>
      <w:r>
        <w:t>更多相关图书推荐：https://www.jiaokey.com</w:t>
      </w:r>
    </w:p>
    <w:p>
      <w:r>
        <w:t>徐可夫编著 其他作品：https://www.jiaokey.com/tag/徐可夫编著.html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关键词搜索：https://www.jiaokey.com/tag/孩子，为你自己读书  你的美好未来都在书里.html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