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书名：闲坐观花落</w:t>
      </w:r>
    </w:p>
    <w:p>
      <w:r>
        <w:t>作者：项丽敏著</w:t>
      </w:r>
    </w:p>
    <w:p>
      <w:r>
        <w:t>出版社：武汉:湖北科学技术出版社,2018.02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闲坐观花落 评论地址：https://www.jiaokey.com/book/detail/14714543.html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