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好品格养成所  4  智慧面对生活  拼音美绘版</w:t>
      </w:r>
    </w:p>
    <w:p>
      <w:r>
        <w:t>作者：（中国）王蔚</w:t>
      </w:r>
    </w:p>
    <w:p>
      <w:r>
        <w:t>出版社：中国中福会出版社</w:t>
      </w:r>
    </w:p>
    <w:p>
      <w:r>
        <w:t>出版日期：2019</w:t>
      </w:r>
    </w:p>
    <w:p>
      <w:r>
        <w:t>总页数：93</w:t>
      </w:r>
    </w:p>
    <w:p>
      <w:r>
        <w:t>更多请访问教客网: www.jiaokey.com</w:t>
      </w:r>
    </w:p>
    <w:p>
      <w:r>
        <w:t>巫婆村  好品格养成所  4  智慧面对生活  拼音美绘版 评论地址：https://www.jiaokey.com/book/detail/14714551.html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