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爸爸的能量决定家庭的深度</w:t>
      </w:r>
    </w:p>
    <w:p>
      <w:r>
        <w:rPr>
          <w:rFonts w:ascii="宋体" w:hAnsi="宋体" w:eastAsia="宋体"/>
          <w:sz w:val="24"/>
        </w:rPr>
        <w:t>（中国）郑阳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爸爸的能量决定家庭的深度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（中国）郑阳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本书出售、求购地址：https://www.jiaokey.com/book/detail/14714569.html</w:t>
      </w:r>
    </w:p>
    <w:p>
      <w:r>
        <w:t>更多相关图书推荐：https://www.jiaokey.com</w:t>
      </w:r>
    </w:p>
    <w:p>
      <w:r>
        <w:t>（中国）郑阳 其他作品：https://www.jiaokey.com/tag/（中国）郑阳.html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关键词搜索：https://www.jiaokey.com/tag/爸爸的能量决定家庭的深度.html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