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1951-1954年湖北省整党运动研究</w:t>
      </w:r>
    </w:p>
    <w:p>
      <w:r>
        <w:rPr>
          <w:rFonts w:ascii="宋体" w:hAnsi="宋体" w:eastAsia="宋体"/>
          <w:sz w:val="24"/>
        </w:rPr>
        <w:t>（中国）聂继红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1951-1954年湖北省整党运动研究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（中国）聂继红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本书出售、求购地址：https://www.jiaokey.com/book/detail/14714570.html</w:t>
      </w:r>
    </w:p>
    <w:p>
      <w:r>
        <w:t>更多相关图书推荐：https://www.jiaokey.com</w:t>
      </w:r>
    </w:p>
    <w:p>
      <w:r>
        <w:t>（中国）聂继红 其他作品：https://www.jiaokey.com/tag/（中国）聂继红.html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关键词搜索：https://www.jiaokey.com/tag/1951-1954年湖北省整党运动研究.html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