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5步儿童时间管理法  让孩子彻底告别磨蹭拖拉</w:t>
      </w:r>
    </w:p>
    <w:p>
      <w:r>
        <w:rPr>
          <w:rFonts w:ascii="宋体" w:hAnsi="宋体" w:eastAsia="宋体"/>
          <w:sz w:val="24"/>
        </w:rPr>
        <w:t>（中国）刘乙了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5步儿童时间管理法  让孩子彻底告别磨蹭拖拉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（中国）刘乙了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本书出售、求购地址：https://www.jiaokey.com/book/detail/14714573.html</w:t>
      </w:r>
    </w:p>
    <w:p>
      <w:r>
        <w:t>更多相关图书推荐：https://www.jiaokey.com</w:t>
      </w:r>
    </w:p>
    <w:p>
      <w:r>
        <w:t>（中国）刘乙了 其他作品：https://www.jiaokey.com/tag/（中国）刘乙了.html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关键词搜索：https://www.jiaokey.com/tag/5步儿童时间管理法  让孩子彻底告别磨蹭拖拉.html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