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好爸爸养育好孩子  全参与型父亲指南</w:t>
      </w:r>
    </w:p>
    <w:p>
      <w:r>
        <w:rPr>
          <w:rFonts w:ascii="宋体" w:hAnsi="宋体" w:eastAsia="宋体"/>
          <w:sz w:val="24"/>
        </w:rPr>
        <w:t>张水华责任编辑；方刚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好爸爸养育好孩子  全参与型父亲指南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张水华责任编辑；方刚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本书出售、求购地址：https://www.jiaokey.com/book/detail/14714604.html</w:t>
      </w:r>
    </w:p>
    <w:p>
      <w:r>
        <w:t>更多相关图书推荐：https://www.jiaokey.com</w:t>
      </w:r>
    </w:p>
    <w:p>
      <w:r>
        <w:t>张水华责任编辑；方刚 其他作品：https://www.jiaokey.com/tag/张水华责任编辑；方刚.html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关键词搜索：https://www.jiaokey.com/tag/好爸爸养育好孩子  全参与型父亲指南.html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