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第54册  第15卷  第一至三号  1918年1月-1918年3月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第54册  第15卷  第一至三号  1918年1月-1918年3月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本书出售、求购地址：https://www.jiaokey.com/book/detail/14714693.html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第54册  第15卷  第一至三号  1918年1月-1918年3月.html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