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第4册  诸子平议  下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第4册  诸子平议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本书出售、求购地址：https://www.jiaokey.com/book/detail/14714702.html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关键词搜索：https://www.jiaokey.com/tag/俞樾全集  第4册  诸子平议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