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第6册  古书疑义举例经课续编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第6册  古书疑义举例经课续编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本书出售、求购地址：https://www.jiaokey.com/book/detail/14714704.html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第6册  古书疑义举例经课续编.html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