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第14册  春在堂杂文  3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第14册  春在堂杂文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本书出售、求购地址：https://www.jiaokey.com/book/detail/14714712.html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