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第15册  春在堂杂文  4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4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第15册  春在堂杂文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俞樾（1821-1907）-全集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本书出售、求购地址：https://www.jiaokey.com/book/detail/14714713.html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杭州:浙江古籍出版社,2017.12 出版图书：https://www.jiaokey.com/tag/杭州:浙江古籍出版社,2017.12.html</w:t>
      </w:r>
    </w:p>
    <w:p>
      <w:r>
        <w:t>关键词搜索：https://www.jiaokey.com/tag/俞樾（1821-1907）-全集.html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