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第17册  春在堂诗编  下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第17册  春在堂诗编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本书出售、求购地址：https://www.jiaokey.com/book/detail/14714715.html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