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第18册  春在堂词录  春在堂楹联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第18册  春在堂词录  春在堂楹联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本书出售、求购地址：https://www.jiaokey.com/book/detail/14714716.html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