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俞樾全集  第19册  春在堂随笔  曲园四书文  曲园课孙草  经义塾钞</w:t>
      </w:r>
    </w:p>
    <w:p>
      <w:r>
        <w:rPr>
          <w:rFonts w:ascii="宋体" w:hAnsi="宋体" w:eastAsia="宋体"/>
          <w:sz w:val="24"/>
        </w:rPr>
        <w:t>（清）俞樾撰著；赵一生主编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4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俞樾全集  第19册  春在堂随笔  曲园四书文  曲园课孙草  经义塾钞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（清）俞樾撰著；赵一生主编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俞樾（1821-1907）-全集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本书出售、求购地址：https://www.jiaokey.com/book/detail/14714717.html</w:t>
      </w:r>
    </w:p>
    <w:p>
      <w:r>
        <w:t>更多相关图书推荐：https://www.jiaokey.com</w:t>
      </w:r>
    </w:p>
    <w:p>
      <w:r>
        <w:t>（清）俞樾撰著；赵一生主编 其他作品：https://www.jiaokey.com/tag/（清）俞樾撰著；赵一生主编.html</w:t>
      </w:r>
    </w:p>
    <w:p>
      <w:r>
        <w:t>杭州:浙江古籍出版社,2017.12 出版图书：https://www.jiaokey.com/tag/杭州:浙江古籍出版社,2017.12.html</w:t>
      </w:r>
    </w:p>
    <w:p>
      <w:r>
        <w:t>关键词搜索：https://www.jiaokey.com/tag/俞樾（1821-1907）-全集.html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