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第22册  茶香室丛钞  3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第22册  茶香室丛钞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本书出售、求购地址：https://www.jiaokey.com/book/detail/14714720.html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