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第25册  荟蕞编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第25册  荟蕞编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本书出售、求购地址：https://www.jiaokey.com/book/detail/14714723.html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第25册  荟蕞编.html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