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第26册  耳邮:曲园评定啸香馆笔记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第26册  耳邮:曲园评定啸香馆笔记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本书出售、求购地址：https://www.jiaokey.com/book/detail/14714724.html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