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第29册  春在堂尺牍  下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第29册  春在堂尺牍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本书出售、求购地址：https://www.jiaokey.com/book/detail/14714727.html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