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宋庆龄与中国福利会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宋庆龄与中国福利会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本书出售、求购地址：https://www.jiaokey.com/book/detail/14714867.html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关键词搜索：https://www.jiaokey.com/tag/宋庆龄与中国福利会.html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