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赵延年捐赠作品集  综合卷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赵延年捐赠作品集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本书出售、求购地址：https://www.jiaokey.com/book/detail/14714892.html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关键词搜索：https://www.jiaokey.com/tag/赵延年捐赠作品集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