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书名：谁吃了我的苹果派</w:t>
      </w:r>
    </w:p>
    <w:p>
      <w:r>
        <w:t>作者：李红，徐樟责编；李明淑译者；（韩）金贤绘画；（韩）李在民</w:t>
      </w:r>
    </w:p>
    <w:p>
      <w:r>
        <w:t>出版社：北京联合出版公司,2020.02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谁吃了我的苹果派 评论地址：https://www.jiaokey.com/book/detail/14714932.html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