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书名：浮生六记</w:t>
      </w:r>
    </w:p>
    <w:p>
      <w:r>
        <w:t>作者：（清）沈复著；陈默编注</w:t>
      </w:r>
    </w:p>
    <w:p>
      <w:r>
        <w:t>出版社：杭州:浙江工商大学出版社,2018.06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浮生六记 评论地址：https://www.jiaokey.com/book/detail/14715146.html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