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书名：红星照耀中国  世界文学名著名译典藏</w:t>
      </w:r>
    </w:p>
    <w:p>
      <w:r>
        <w:t>作者：埃德加·斯诺</w:t>
      </w:r>
    </w:p>
    <w:p>
      <w:r>
        <w:t>出版社：武汉:长江文艺出版社,2018.09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红星照耀中国  世界文学名著名译典藏 评论地址：https://www.jiaokey.com/book/detail/14715154.html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