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在尘寰  最后的旅行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在尘寰  最后的旅行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本书出售、求购地址：https://www.jiaokey.com/book/detail/14715232.html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关键词搜索：https://www.jiaokey.com/tag/在尘寰  最后的旅行.html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