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书名：繁花盛宴  下</w:t>
      </w:r>
    </w:p>
    <w:p>
      <w:r>
        <w:t>作者：月&lt;font color=Red&gt;下&lt;/font&gt;蝶影著</w:t>
      </w:r>
    </w:p>
    <w:p>
      <w:r>
        <w:t>出版社：青岛:青岛出版社,2019.09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繁花盛宴  下 评论地址：https://www.jiaokey.com/book/detail/14715273.html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