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拆解问题的技术  让工作、学习、人生难事变简单的30张思考图表</w:t>
      </w:r>
    </w:p>
    <w:p>
      <w:r>
        <w:rPr>
          <w:rFonts w:ascii="宋体" w:hAnsi="宋体" w:eastAsia="宋体"/>
          <w:sz w:val="24"/>
        </w:rPr>
        <w:t>赵胤丞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拆解问题的技术  让工作、学习、人生难事变简单的30张思考图表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赵胤丞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本书出售、求购地址：https://www.jiaokey.com/book/detail/14715296.html</w:t>
      </w:r>
    </w:p>
    <w:p>
      <w:r>
        <w:t>更多相关图书推荐：https://www.jiaokey.com</w:t>
      </w:r>
    </w:p>
    <w:p>
      <w:r>
        <w:t>赵胤丞 其他作品：https://www.jiaokey.com/tag/赵胤丞.html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关键词搜索：https://www.jiaokey.com/tag/拆解问题的技术  让工作、学习、人生难事变简单的30张思考图表.html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