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书名：麦肯锡精英这样实践基本功</w:t>
      </w:r>
    </w:p>
    <w:p>
      <w:r>
        <w:t>作者：（日）户塚隆将著</w:t>
      </w:r>
    </w:p>
    <w:p>
      <w:r>
        <w:t>出版社：北京:中国友谊出版公司,2019.06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麦肯锡精英这样实践基本功 评论地址：https://www.jiaokey.com/book/detail/14715310.html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