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全血和成分血使用标准释义</w:t>
      </w:r>
    </w:p>
    <w:p>
      <w:r>
        <w:rPr>
          <w:rFonts w:ascii="宋体" w:hAnsi="宋体" w:eastAsia="宋体"/>
          <w:sz w:val="24"/>
        </w:rPr>
        <w:t>中国医学科学院输血研究所，刘忠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全血和成分血使用标准释义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中国医学科学院输血研究所，刘忠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本书出售、求购地址：https://www.jiaokey.com/book/detail/14715312.html</w:t>
      </w:r>
    </w:p>
    <w:p>
      <w:r>
        <w:t>更多相关图书推荐：https://www.jiaokey.com</w:t>
      </w:r>
    </w:p>
    <w:p>
      <w:r>
        <w:t>中国医学科学院输血研究所，刘忠 其他作品：https://www.jiaokey.com/tag/中国医学科学院输血研究所，刘忠.html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关键词搜索：https://www.jiaokey.com/tag/全血和成分血使用标准释义.html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