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躯体形式障碍</w:t>
      </w:r>
    </w:p>
    <w:p>
      <w:r>
        <w:rPr>
          <w:rFonts w:ascii="宋体" w:hAnsi="宋体" w:eastAsia="宋体"/>
          <w:sz w:val="24"/>
        </w:rPr>
        <w:t>（中国）孙录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躯体形式障碍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本书出售、求购地址：https://www.jiaokey.com/book/detail/14715325.html</w:t>
      </w:r>
    </w:p>
    <w:p>
      <w:r>
        <w:t>更多相关图书推荐：https://www.jiaokey.com</w:t>
      </w:r>
    </w:p>
    <w:p>
      <w:r>
        <w:t>（中国）孙录 其他作品：https://www.jiaokey.com/tag/（中国）孙录.html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关键词搜索：https://www.jiaokey.com/tag/躯体形式障碍.html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