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书名：2020护师技术资格考试单科过关随身记  相关专业知识</w:t>
      </w:r>
    </w:p>
    <w:p>
      <w:r>
        <w:t>作者：（中国）王冉</w:t>
      </w:r>
    </w:p>
    <w:p>
      <w:r>
        <w:t>出版社：北京:中国医药科技出版社,2019.08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2020护师技术资格考试单科过关随身记  相关专业知识 评论地址：https://www.jiaokey.com/book/detail/14715397.html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