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书名：变猫  妖怪调查科</w:t>
      </w:r>
    </w:p>
    <w:p>
      <w:r>
        <w:t>作者：吴嘉濠译；（日）高桥由太</w:t>
      </w:r>
    </w:p>
    <w:p>
      <w:r>
        <w:t>出版社：北京:中国友谊出版公司,2020.05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变猫  妖怪调查科 评论地址：https://www.jiaokey.com/book/detail/14715414.html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