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书名：极简中国史</w:t>
      </w:r>
    </w:p>
    <w:p>
      <w:r>
        <w:t>作者：王昕宁责编；吕思勉</w:t>
      </w:r>
    </w:p>
    <w:p>
      <w:r>
        <w:t>出版社：南京:江苏文艺出版社,2020.05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极简中国史 评论地址：https://www.jiaokey.com/book/detail/14715417.html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