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电外科技术的发展与应用  第2版</w:t>
      </w:r>
    </w:p>
    <w:p>
      <w:r>
        <w:rPr>
          <w:rFonts w:ascii="宋体" w:hAnsi="宋体" w:eastAsia="宋体"/>
          <w:sz w:val="24"/>
        </w:rPr>
        <w:t>马莉责任编辑；（中国）耿小平，郭莉，高威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电外科技术的发展与应用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马莉责任编辑；（中国）耿小平，郭莉，高威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本书出售、求购地址：https://www.jiaokey.com/book/detail/14715430.html</w:t>
      </w:r>
    </w:p>
    <w:p>
      <w:r>
        <w:t>更多相关图书推荐：https://www.jiaokey.com</w:t>
      </w:r>
    </w:p>
    <w:p>
      <w:r>
        <w:t>马莉责任编辑；（中国）耿小平，郭莉，高威 其他作品：https://www.jiaokey.com/tag/马莉责任编辑；（中国）耿小平，郭莉，高威.html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关键词搜索：https://www.jiaokey.com/tag/电外科技术的发展与应用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