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书名：诡计博物馆</w:t>
      </w:r>
    </w:p>
    <w:p>
      <w:r>
        <w:t>作者：（日）大山诚一郎著；吕平译</w:t>
      </w:r>
    </w:p>
    <w:p>
      <w:r>
        <w:t>出版社：上海:上海文艺出版社,2020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诡计博物馆 评论地址：https://www.jiaokey.com/book/detail/14715437.html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