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基于比价策略的医疗服务价格调整</w:t>
      </w:r>
    </w:p>
    <w:p>
      <w:r>
        <w:rPr>
          <w:rFonts w:ascii="宋体" w:hAnsi="宋体" w:eastAsia="宋体"/>
          <w:sz w:val="24"/>
        </w:rPr>
        <w:t>金春林，王海银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基于比价策略的医疗服务价格调整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金春林，王海银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本书出售、求购地址：https://www.jiaokey.com/book/detail/14715448.html</w:t>
      </w:r>
    </w:p>
    <w:p>
      <w:r>
        <w:t>更多相关图书推荐：https://www.jiaokey.com</w:t>
      </w:r>
    </w:p>
    <w:p>
      <w:r>
        <w:t>金春林，王海银 其他作品：https://www.jiaokey.com/tag/金春林，王海银.html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关键词搜索：https://www.jiaokey.com/tag/基于比价策略的医疗服务价格调整.html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