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诺如病毒感染暴发案例解析</w:t>
      </w:r>
    </w:p>
    <w:p>
      <w:r>
        <w:rPr>
          <w:rFonts w:ascii="宋体" w:hAnsi="宋体" w:eastAsia="宋体"/>
          <w:sz w:val="24"/>
        </w:rPr>
        <w:t>张永慧，宋铁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诺如病毒感染暴发案例解析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张永慧，宋铁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本书出售、求购地址：https://www.jiaokey.com/book/detail/14715488.html</w:t>
      </w:r>
    </w:p>
    <w:p>
      <w:r>
        <w:t>更多相关图书推荐：https://www.jiaokey.com</w:t>
      </w:r>
    </w:p>
    <w:p>
      <w:r>
        <w:t>张永慧，宋铁 其他作品：https://www.jiaokey.com/tag/张永慧，宋铁.html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关键词搜索：https://www.jiaokey.com/tag/诺如病毒感染暴发案例解析.html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