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特战荣耀  2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特战荣耀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本书出售、求购地址：https://www.jiaokey.com/book/detail/14715532.html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北京:中国友谊出版公司,2020.05 出版图书：https://www.jiaokey.com/tag/北京:中国友谊出版公司,2020.05.html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