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书名：少数民族作家海外推广系列  真水亦香</w:t>
      </w:r>
    </w:p>
    <w:p>
      <w:r>
        <w:t>作者：Natalie Zee，范伟责任编辑；（英）Stephen Pomroy，刘祖勤译；赵晏彪</w:t>
      </w:r>
    </w:p>
    <w:p>
      <w:r>
        <w:t>出版社：中译出版社,2019.04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少数民族作家海外推广系列  真水亦香 评论地址：https://www.jiaokey.com/book/detail/14715636.html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