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俾斯麦战争中的普鲁士军队</w:t>
      </w:r>
    </w:p>
    <w:p>
      <w:r>
        <w:rPr>
          <w:rFonts w:ascii="宋体" w:hAnsi="宋体" w:eastAsia="宋体"/>
          <w:sz w:val="24"/>
        </w:rPr>
        <w:t>（英）布鲁斯·巴塞特-珀威尔著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俾斯麦战争中的普鲁士军队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（英）布鲁斯·巴塞特-珀威尔著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本书出售、求购地址：https://www.jiaokey.com/book/detail/14715655.html</w:t>
      </w:r>
    </w:p>
    <w:p>
      <w:r>
        <w:t>更多相关图书推荐：https://www.jiaokey.com</w:t>
      </w:r>
    </w:p>
    <w:p>
      <w:r>
        <w:t>（英）布鲁斯·巴塞特-珀威尔著 其他作品：https://www.jiaokey.com/tag/（英）布鲁斯·巴塞特-珀威尔著.html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关键词搜索：https://www.jiaokey.com/tag/俾斯麦战争中的普鲁士军队.html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