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书名：风雅俳句  行走春夜里</w:t>
      </w:r>
    </w:p>
    <w:p>
      <w:r>
        <w:t>作者：（中国）郑民钦</w:t>
      </w:r>
    </w:p>
    <w:p>
      <w:r>
        <w:t>出版社：北京:现代出版社,2019.10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风雅俳句  行走春夜里 评论地址：https://www.jiaokey.com/book/detail/14715698.html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