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书名：阮义忠谈艺录  摄影美学七问与陈传兴  汉宝德  黄春明的对话录</w:t>
      </w:r>
    </w:p>
    <w:p>
      <w:r>
        <w:t>作者：阮义忠著</w:t>
      </w:r>
    </w:p>
    <w:p>
      <w:r>
        <w:t>出版社：上海:上海译文出版社,2019.10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阮义忠谈艺录  摄影美学七问与陈传兴  汉宝德  黄春明的对话录 评论地址：https://www.jiaokey.com/book/detail/14715712.html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