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书名：顺利度过逆反期</w:t>
      </w:r>
    </w:p>
    <w:p>
      <w:r>
        <w:t>作者:（日）明桥大二；（日）太田知子绘；李亚芬译</w:t>
      </w:r>
    </w:p>
    <w:p>
      <w:r>
        <w:t>出版社:北京:东方出版社,2016.12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顺利度过逆反期评论地址：https://www.jiaokey.com/book/detail/14715830.html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