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东方少年中国梦第六届新创意中小学生作文大赛获奖作品集  小学卷</w:t>
      </w:r>
    </w:p>
    <w:p>
      <w:r>
        <w:rPr>
          <w:rFonts w:ascii="宋体" w:hAnsi="宋体" w:eastAsia="宋体"/>
          <w:sz w:val="24"/>
        </w:rPr>
        <w:t>（中国）北京市文学艺术届联合会，北京作家协会，东方少年杂志社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东方少年中国梦第六届新创意中小学生作文大赛获奖作品集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（中国）北京市文学艺术届联合会，北京作家协会，东方少年杂志社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本书出售、求购地址：https://www.jiaokey.com/book/detail/14715841.html</w:t>
      </w:r>
    </w:p>
    <w:p>
      <w:r>
        <w:t>更多相关图书推荐：https://www.jiaokey.com</w:t>
      </w:r>
    </w:p>
    <w:p>
      <w:r>
        <w:t>（中国）北京市文学艺术届联合会，北京作家协会，东方少年杂志社 其他作品：https://www.jiaokey.com/tag/（中国）北京市文学艺术届联合会，北京作家协会，东方少年杂志社.html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关键词搜索：https://www.jiaokey.com/tag/东方少年中国梦第六届新创意中小学生作文大赛获奖作品集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