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高职旅游专业实训系列教材  实用旅游英语</w:t>
      </w:r>
    </w:p>
    <w:p>
      <w:r>
        <w:rPr>
          <w:rFonts w:ascii="宋体" w:hAnsi="宋体" w:eastAsia="宋体"/>
          <w:sz w:val="24"/>
        </w:rPr>
        <w:t>（中国）曲琳娜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高职旅游专业实训系列教材  实用旅游英语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（中国）曲琳娜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本书出售、求购地址：https://www.jiaokey.com/book/detail/14715849.html</w:t>
      </w:r>
    </w:p>
    <w:p>
      <w:r>
        <w:t>更多相关图书推荐：https://www.jiaokey.com</w:t>
      </w:r>
    </w:p>
    <w:p>
      <w:r>
        <w:t>（中国）曲琳娜 其他作品：https://www.jiaokey.com/tag/（中国）曲琳娜.html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关键词搜索：https://www.jiaokey.com/tag/高职旅游专业实训系列教材  实用旅游英语.html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