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书名：暗岛三部曲  1  暗岛之谜</w:t>
      </w:r>
    </w:p>
    <w:p>
      <w:r>
        <w:t>作者：王旭译；（德）Blue Ocea</w:t>
      </w:r>
    </w:p>
    <w:p>
      <w:r>
        <w:t>出版社：国家开放大学出版社,2018.12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暗岛三部曲  1  暗岛之谜 评论地址：https://www.jiaokey.com/book/detail/14715879.html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