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中国童话名家名篇  书本里的蚂蚁  大字注音版</w:t>
      </w:r>
    </w:p>
    <w:p>
      <w:r>
        <w:rPr>
          <w:rFonts w:ascii="宋体" w:hAnsi="宋体" w:eastAsia="宋体"/>
          <w:sz w:val="24"/>
        </w:rPr>
        <w:t>王一梅，Silver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中国童话名家名篇  书本里的蚂蚁  大字注音版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王一梅，Silver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本书出售、求购地址：https://www.jiaokey.com/book/detail/14715890.html</w:t>
      </w:r>
    </w:p>
    <w:p>
      <w:r>
        <w:t>更多相关图书推荐：https://www.jiaokey.com</w:t>
      </w:r>
    </w:p>
    <w:p>
      <w:r>
        <w:t>王一梅，Silver Jiang 其他作品：https://www.jiaokey.com/tag/王一梅，Silver Jiang.html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关键词搜索：https://www.jiaokey.com/tag/中国童话名家名篇  书本里的蚂蚁  大字注音版.html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