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书名：用对方法带孩子，轻松做爸妈  0-6岁家庭程序育儿法</w:t>
      </w:r>
    </w:p>
    <w:p>
      <w:r>
        <w:t>作者：廖笙光著</w:t>
      </w:r>
    </w:p>
    <w:p>
      <w:r>
        <w:t>出版社：北京：中国妇女出版社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用对方法带孩子，轻松做爸妈  0-6岁家庭程序育儿法 评论地址：https://www.jiaokey.com/book/detail/14715914.html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