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若有诗词藏于心，岁月从不败美人</w:t>
      </w:r>
    </w:p>
    <w:p>
      <w:r>
        <w:rPr>
          <w:rFonts w:ascii="宋体" w:hAnsi="宋体" w:eastAsia="宋体"/>
          <w:sz w:val="24"/>
        </w:rPr>
        <w:t>慕容素衣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若有诗词藏于心，岁月从不败美人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慕容素衣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本书出售、求购地址：https://www.jiaokey.com/book/detail/14715944.html</w:t>
      </w:r>
    </w:p>
    <w:p>
      <w:r>
        <w:t>更多相关图书推荐：https://www.jiaokey.com</w:t>
      </w:r>
    </w:p>
    <w:p>
      <w:r>
        <w:t>慕容素衣 其他作品：https://www.jiaokey.com/tag/慕容素衣.html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关键词搜索：https://www.jiaokey.com/tag/若有诗词藏于心，岁月从不败美人.html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