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书名：君主·埃尔梅罗二世事件簿  5</w:t>
      </w:r>
    </w:p>
    <w:p>
      <w:r>
        <w:t>作者：（日）三田诚</w:t>
      </w:r>
    </w:p>
    <w:p>
      <w:r>
        <w:t>出版社：成都:四川美术出版社,2019.08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君主·埃尔梅罗二世事件簿  5 评论地址：https://www.jiaokey.com/book/detail/14715951.html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